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Becomes a leader of the crusade to unseat Macbeth (mission is to make Malcolm king)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Ambitious woman who lusts for power and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Act 5, Lady Macbeth commended she have this beside her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Malcolm, _____, and Macduff joined forces to overthrow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Says Macbeth will be the thane of Cawdor, Thane of Glamis, and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invades Scotland at the end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envisions this leading him towards Duncan's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powering emotion that drives Macbeth to commit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According to the witches' prophecy, will inherit the Scottish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Lady Macbeth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Lady Macbeth could not murder the king herself because Duncan looked too much like her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Thame Of 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Macbeth feels after killing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Lady Macbeth tries to________ her hands when she is sleeping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sees Banqou's ___ at the banquet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escaped Macbeth's murder plot, but Banquo does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 of Duncan, whose restoration to the throne signals Scotland's return to order following Macbeth's reign of terror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Flees Scotland to Ireland to avoid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Predicted Macbeth will be king and Banquo's children will be 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of Scotland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 Puzzle</dc:title>
  <dcterms:created xsi:type="dcterms:W3CDTF">2021-10-11T11:35:06Z</dcterms:created>
  <dcterms:modified xsi:type="dcterms:W3CDTF">2021-10-11T11:35:06Z</dcterms:modified>
</cp:coreProperties>
</file>