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Malcolm  flee too after his father’s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Macbeth write a letter to after hearing the prophesy from the weird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that was assassinated.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escapes when Banquo is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Macbeth’s apparition before murdering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Macduff side with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eager to kill Duncan in the beginning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murderers did Macbeth get to kill Banquo and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witches said Macbeth would be thane of what before becoming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final battle at the end of the play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Lady Macbeth feel towards the end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main character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“supernatural”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Duncan’s oldest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learning of the death of his family, what does Macduff seek?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witnessed Lady Macbeth sleepwalking?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witches told him that his children shall be kings.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whole family was murdered by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cause of death of Lady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no born of women.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2021-10-11T11:35:11Z</dcterms:created>
  <dcterms:modified xsi:type="dcterms:W3CDTF">2021-10-11T11:35:11Z</dcterms:modified>
</cp:coreProperties>
</file>