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sharp disapproval or criticism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devil like characteristics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and lighthearted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 be bleak and lifeless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cause of surprise or confusion especially by acting against their expectations [hint the way lady Macbeth acted when Macbeth begin to slaughter people]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return a favor to someone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someone earnestly or anxiously to do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touched or felt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doesn't tell the whole truth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fierce, frightening or repulsive (hint-the three witches)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 a favor to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 or present </w:t>
            </w:r>
          </w:p>
        </w:tc>
      </w:tr>
    </w:tbl>
    <w:p>
      <w:pPr>
        <w:pStyle w:val="WordBankSmall"/>
      </w:pPr>
      <w:r>
        <w:t xml:space="preserve">   Entreat     </w:t>
      </w:r>
      <w:r>
        <w:t xml:space="preserve">   Barren    </w:t>
      </w:r>
      <w:r>
        <w:t xml:space="preserve">   Gorgon    </w:t>
      </w:r>
      <w:r>
        <w:t xml:space="preserve">   Beelzebub    </w:t>
      </w:r>
      <w:r>
        <w:t xml:space="preserve">   Palpable     </w:t>
      </w:r>
      <w:r>
        <w:t xml:space="preserve">   Bestow     </w:t>
      </w:r>
      <w:r>
        <w:t xml:space="preserve">   Confound     </w:t>
      </w:r>
      <w:r>
        <w:t xml:space="preserve">   Rebuke     </w:t>
      </w:r>
      <w:r>
        <w:t xml:space="preserve">   Equivocator     </w:t>
      </w:r>
      <w:r>
        <w:t xml:space="preserve">   Surfeited     </w:t>
      </w:r>
      <w:r>
        <w:t xml:space="preserve">   Jocund     </w:t>
      </w:r>
      <w:r>
        <w:t xml:space="preserve">   Requited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Vocabulary </dc:title>
  <dcterms:created xsi:type="dcterms:W3CDTF">2021-10-11T11:35:24Z</dcterms:created>
  <dcterms:modified xsi:type="dcterms:W3CDTF">2021-10-11T11:35:24Z</dcterms:modified>
</cp:coreProperties>
</file>