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angry quarrel or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cloth spreading over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an inference from this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distress caused by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servant to a person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conforming to moral and ethical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influence by trickery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of several aristocratic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goes ahead and makes known the approach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smear or rub with oil in a religious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short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2021-10-11T11:35:21Z</dcterms:created>
  <dcterms:modified xsi:type="dcterms:W3CDTF">2021-10-11T11:35:21Z</dcterms:modified>
</cp:coreProperties>
</file>