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heavy covering; shroud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short time;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to (someone) for loss or harm suffered;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deep distress caused by loss, disappointment, or other misfortune suffered by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 or enchant (someone),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high moral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quarrel, fight, or disturbance marked by very noisy, disorderly, and often violent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man, often the chief of a clan, who held land from a Scottish king and ranked with an earl's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consequence;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smear or rub with oil, typically as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follower or underling of a powerful person, especially a servile or unimportant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resulting from or showing sincere and intense conviction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2021-10-11T11:35:23Z</dcterms:created>
  <dcterms:modified xsi:type="dcterms:W3CDTF">2021-10-11T11:35:23Z</dcterms:modified>
</cp:coreProperties>
</file>