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Drama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actor speaks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against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Macbeth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unfolds, conflict developes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that causes Macbath 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 to come true on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Characters, setting, mood, time, and tone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moment of highest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play Macbeth falls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Drama Vocab</dc:title>
  <dcterms:created xsi:type="dcterms:W3CDTF">2021-10-11T11:34:31Z</dcterms:created>
  <dcterms:modified xsi:type="dcterms:W3CDTF">2021-10-11T11:34:31Z</dcterms:modified>
</cp:coreProperties>
</file>