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Keyterms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 of Macbeth's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Brings King Duncan news of Victory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Themes of Macbeth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Flees the country in Act 2 scene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Explained why Lady Macbeth sleep walked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Heir to the throne of KimgDuncan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Thane of Fife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Killed by Macbeth in the final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Tells the doctor Lady macbeth is "confessing" to the murders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Themes of Macbeth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themes of Macbeth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Named Macbeth "Thane of Cawdor"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gave Macbeth and Banquo the Prophecy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 the 3 witches with Macbeth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Door keeper at Macbeths castle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Macbeth's cousin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wife of Thane of Cawdor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Named "Thane of cawdor"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Thane attending on Duncan</w:t>
            </w:r>
          </w:p>
        </w:tc>
      </w:tr>
    </w:tbl>
    <w:p>
      <w:pPr>
        <w:pStyle w:val="WordBankLarge"/>
      </w:pPr>
      <w:r>
        <w:t xml:space="preserve">   Macbeth     </w:t>
      </w:r>
      <w:r>
        <w:t xml:space="preserve">   LadyMacbeth    </w:t>
      </w:r>
      <w:r>
        <w:t xml:space="preserve">   Banquo    </w:t>
      </w:r>
      <w:r>
        <w:t xml:space="preserve">   KingDuncan     </w:t>
      </w:r>
      <w:r>
        <w:t xml:space="preserve">   Three witches    </w:t>
      </w:r>
      <w:r>
        <w:t xml:space="preserve">   Fleance     </w:t>
      </w:r>
      <w:r>
        <w:t xml:space="preserve">   YoungSiward    </w:t>
      </w:r>
      <w:r>
        <w:t xml:space="preserve">   Malcolm     </w:t>
      </w:r>
      <w:r>
        <w:t xml:space="preserve">   Donalbain     </w:t>
      </w:r>
      <w:r>
        <w:t xml:space="preserve">   LadyMacduff    </w:t>
      </w:r>
      <w:r>
        <w:t xml:space="preserve">   Doctor     </w:t>
      </w:r>
      <w:r>
        <w:t xml:space="preserve">   Ross    </w:t>
      </w:r>
      <w:r>
        <w:t xml:space="preserve">   Angus    </w:t>
      </w:r>
      <w:r>
        <w:t xml:space="preserve">   Lennox     </w:t>
      </w:r>
      <w:r>
        <w:t xml:space="preserve">   Porter    </w:t>
      </w:r>
      <w:r>
        <w:t xml:space="preserve">   Gentle woman     </w:t>
      </w:r>
      <w:r>
        <w:t xml:space="preserve">   The supernatural     </w:t>
      </w:r>
      <w:r>
        <w:t xml:space="preserve">   Violence    </w:t>
      </w:r>
      <w:r>
        <w:t xml:space="preserve">   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Keyterms crossword </dc:title>
  <dcterms:created xsi:type="dcterms:W3CDTF">2021-10-11T11:35:20Z</dcterms:created>
  <dcterms:modified xsi:type="dcterms:W3CDTF">2021-10-11T11:35:20Z</dcterms:modified>
</cp:coreProperties>
</file>