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brave and powerful thane of Glamis turned tyrant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wife of the thane of Glamis who is ambitious and lusts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Ruffians hired to kill Banquo, Fleance, and Macduff's wife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Duncan's 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wife of a King whose castle life was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Banquo's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 King of Scotland whom Macbeth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bave general whose children, according to the witches prophecy, will inherit the Scottish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women plot mischief and cast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Scottish nobleman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Duncan's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crusade to unseat Macbeth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Match</dc:title>
  <dcterms:created xsi:type="dcterms:W3CDTF">2022-09-09T20:49:59Z</dcterms:created>
  <dcterms:modified xsi:type="dcterms:W3CDTF">2022-09-09T20:49:59Z</dcterms:modified>
</cp:coreProperties>
</file>