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Project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Appall    </w:t>
      </w:r>
      <w:r>
        <w:t xml:space="preserve">   Commendation    </w:t>
      </w:r>
      <w:r>
        <w:t xml:space="preserve">   Contend    </w:t>
      </w:r>
      <w:r>
        <w:t xml:space="preserve">   Dismal    </w:t>
      </w:r>
      <w:r>
        <w:t xml:space="preserve">   Fantastical    </w:t>
      </w:r>
      <w:r>
        <w:t xml:space="preserve">   Heath    </w:t>
      </w:r>
      <w:r>
        <w:t xml:space="preserve">   Obscure    </w:t>
      </w:r>
      <w:r>
        <w:t xml:space="preserve">   Plight    </w:t>
      </w:r>
      <w:r>
        <w:t xml:space="preserve">   Pretense    </w:t>
      </w:r>
      <w:r>
        <w:t xml:space="preserve">   Prophetic    </w:t>
      </w:r>
      <w:r>
        <w:t xml:space="preserve">   Provoke    </w:t>
      </w:r>
      <w:r>
        <w:t xml:space="preserve">   Rapt    </w:t>
      </w:r>
      <w:r>
        <w:t xml:space="preserve">   Renown    </w:t>
      </w:r>
      <w:r>
        <w:t xml:space="preserve">   Sacrilegious    </w:t>
      </w:r>
      <w:r>
        <w:t xml:space="preserve">   Sooth    </w:t>
      </w:r>
      <w:r>
        <w:t xml:space="preserve">   Stealthy    </w:t>
      </w:r>
      <w:r>
        <w:t xml:space="preserve">   Summon    </w:t>
      </w:r>
      <w:r>
        <w:t xml:space="preserve">   Surmise    </w:t>
      </w:r>
      <w:r>
        <w:t xml:space="preserve">   Valiant    </w:t>
      </w:r>
      <w:r>
        <w:t xml:space="preserve">   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Project Vocabulary</dc:title>
  <dcterms:created xsi:type="dcterms:W3CDTF">2021-10-11T11:35:51Z</dcterms:created>
  <dcterms:modified xsi:type="dcterms:W3CDTF">2021-10-11T11:35:51Z</dcterms:modified>
</cp:coreProperties>
</file>