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Quiz Answersheet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unclear expressions to mislead 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incensed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begin or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provides; provider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desire or wish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equivocate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tomorrow;the next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commencing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decomposed,undone, or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exasperated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regretful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disbursed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burn or offer incense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indissoluble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killing ones family member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parricide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bravery or valor; heroic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malevolence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irritate or provoke to a high degree; annoy extremely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covet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pernicious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quality,state,or feeling of being ill, malice or hatred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valiant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set right, cure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compunctious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insidious harm or ruin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purveyor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Quiz Answersheet</dc:title>
  <dcterms:created xsi:type="dcterms:W3CDTF">2021-10-11T11:36:02Z</dcterms:created>
  <dcterms:modified xsi:type="dcterms:W3CDTF">2021-10-11T11:36:02Z</dcterms:modified>
</cp:coreProperties>
</file>