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Quotes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Till he ____ from the nave to the chops, and fixed his head upon our battlements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That, trusted home, might yet _____ you unto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said? Win us with honest trifles, to betray's in deepest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said? Stars, hide your fires!let not light see my black and deep desires, the eye wink at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 like the innocent flower but be the _____ under't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said? There's no art to find the mind's construction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Merciful powers, _____ in me the cursed thoughts that nature gives way to repose!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this a ____ I see before 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battle's lost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said? I fear thy nature, it is too full o' the milk of human kindness to catch the nearest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thick my ____, stop up the access and passage to remorse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it were done when 'tis done, then 'twere well it were done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Quotes</dc:title>
  <dcterms:created xsi:type="dcterms:W3CDTF">2021-10-11T11:35:15Z</dcterms:created>
  <dcterms:modified xsi:type="dcterms:W3CDTF">2021-10-11T11:35:15Z</dcterms:modified>
</cp:coreProperties>
</file>