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Ireland, I. Our separated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Here's a knocking indeed: if a man were porter of hellgate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 pronounce his present death and with his former title great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Their hands and faces were all bandg'd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Malcolm and Donaldbain, the king's two 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we find the tyrant's power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the false man does easy. I'll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you gone, and at the pit of Acheron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no spur to prick the sides of my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hope drunk wherein you dress'd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Gentlemen, rise, his highness is not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What, can the devil speak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moon is down; I have not heard the clock</w:t>
            </w:r>
          </w:p>
        </w:tc>
      </w:tr>
    </w:tbl>
    <w:p>
      <w:pPr>
        <w:pStyle w:val="WordBankMedium"/>
      </w:pPr>
      <w:r>
        <w:t xml:space="preserve">   Macbeth    </w:t>
      </w:r>
      <w:r>
        <w:t xml:space="preserve">   Banquo    </w:t>
      </w:r>
      <w:r>
        <w:t xml:space="preserve">   Duncan    </w:t>
      </w:r>
      <w:r>
        <w:t xml:space="preserve">   Lady Macbeth    </w:t>
      </w:r>
      <w:r>
        <w:t xml:space="preserve">   Porter    </w:t>
      </w:r>
      <w:r>
        <w:t xml:space="preserve">   Hecate    </w:t>
      </w:r>
      <w:r>
        <w:t xml:space="preserve">   Macduff    </w:t>
      </w:r>
      <w:r>
        <w:t xml:space="preserve">   Malcolm    </w:t>
      </w:r>
      <w:r>
        <w:t xml:space="preserve">   Donaldbain    </w:t>
      </w:r>
      <w:r>
        <w:t xml:space="preserve">   Lennox    </w:t>
      </w:r>
      <w:r>
        <w:t xml:space="preserve">   Ross    </w:t>
      </w:r>
      <w:r>
        <w:t xml:space="preserve">   Siward    </w:t>
      </w:r>
      <w:r>
        <w:t xml:space="preserve">   Fleance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Quotes</dc:title>
  <dcterms:created xsi:type="dcterms:W3CDTF">2021-10-11T11:35:27Z</dcterms:created>
  <dcterms:modified xsi:type="dcterms:W3CDTF">2021-10-11T11:35:27Z</dcterms:modified>
</cp:coreProperties>
</file>