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porter    </w:t>
      </w:r>
      <w:r>
        <w:t xml:space="preserve">   hell    </w:t>
      </w:r>
      <w:r>
        <w:t xml:space="preserve">   ladymacduff    </w:t>
      </w:r>
      <w:r>
        <w:t xml:space="preserve">   guards    </w:t>
      </w:r>
      <w:r>
        <w:t xml:space="preserve">   donalbain    </w:t>
      </w:r>
      <w:r>
        <w:t xml:space="preserve">   fruitlesscrown    </w:t>
      </w:r>
      <w:r>
        <w:t xml:space="preserve">   vaultingambition    </w:t>
      </w:r>
      <w:r>
        <w:t xml:space="preserve">   deepdamnation    </w:t>
      </w:r>
      <w:r>
        <w:t xml:space="preserve">   stayyouimperfectspeakers    </w:t>
      </w:r>
      <w:r>
        <w:t xml:space="preserve">   makethickmyblood    </w:t>
      </w:r>
      <w:r>
        <w:t xml:space="preserve">   iaminbloodsteppedinsofar    </w:t>
      </w:r>
      <w:r>
        <w:t xml:space="preserve">   foulisfair    </w:t>
      </w:r>
      <w:r>
        <w:t xml:space="preserve">   fairisfoul    </w:t>
      </w:r>
      <w:r>
        <w:t xml:space="preserve">   instrumentsofdarkness    </w:t>
      </w:r>
      <w:r>
        <w:t xml:space="preserve">   poisonedchalice    </w:t>
      </w:r>
      <w:r>
        <w:t xml:space="preserve">   eternaljewel    </w:t>
      </w:r>
      <w:r>
        <w:t xml:space="preserve">   Banquo    </w:t>
      </w:r>
      <w:r>
        <w:t xml:space="preserve">   duncan    </w:t>
      </w:r>
      <w:r>
        <w:t xml:space="preserve">   Fleance    </w:t>
      </w:r>
      <w:r>
        <w:t xml:space="preserve">   LadyMacbeth    </w:t>
      </w:r>
      <w:r>
        <w:t xml:space="preserve">   Macbeth    </w:t>
      </w:r>
      <w:r>
        <w:t xml:space="preserve">   Macduff    </w:t>
      </w:r>
      <w:r>
        <w:t xml:space="preserve">   malcolm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Revision</dc:title>
  <dcterms:created xsi:type="dcterms:W3CDTF">2021-10-11T11:36:25Z</dcterms:created>
  <dcterms:modified xsi:type="dcterms:W3CDTF">2021-10-11T11:36:25Z</dcterms:modified>
</cp:coreProperties>
</file>