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"Screw your _______ to the sticking place, and we'll not fail!"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Banquo's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doctor visits Lady Macbeth because she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meets the witches with Macbeth, in Act 1 Scene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witches' first prediction is that Macbeth will become Thane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beginning of the play, Macbeth is the Thane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colour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"Fair is foul and _____ is fair"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"Hubble, bubble, toil and 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"O! Full of _________ is my mind, dear wife!"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discovers the King's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"Is this a ______ that I see before me?"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to describe Macbeth at the BEGINNING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crowned King of Scotland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Donalblain says: "There's ________ in men's smiles"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play set (mostly)?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king when Macbeth was first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Lady Macbeth says in her sleep: "Out! Damned _____, out I say!"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Revision</dc:title>
  <dcterms:created xsi:type="dcterms:W3CDTF">2021-10-11T11:35:38Z</dcterms:created>
  <dcterms:modified xsi:type="dcterms:W3CDTF">2021-10-11T11:35:38Z</dcterms:modified>
</cp:coreProperties>
</file>