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light; 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strive in rivalry; compete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or given in acknowledgement of the worth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testing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avouch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power or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jocund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admit or confess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quality, state or feeling of being evil (n)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malevolence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remain still or concealed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obscure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desire to harm others or to see others suffer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various; diverse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cheerful; merry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with contempt; despise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humor associated with envy and hatred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upon or treat with contempt; despise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disdaining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transported with emotion; enraptured; deeply engrossed or absorbed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sovereignty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</dc:title>
  <dcterms:created xsi:type="dcterms:W3CDTF">2021-10-11T11:36:00Z</dcterms:created>
  <dcterms:modified xsi:type="dcterms:W3CDTF">2021-10-11T11:36:00Z</dcterms:modified>
</cp:coreProperties>
</file>