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deep sincerity and 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restrict or 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of augment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in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 of disburse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gall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stifle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regarding with contempt; feeling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ambition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touched or felt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excellence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that something is about to happen, something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equivocate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immediate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of dismal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desire to cause harm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for delude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unfortunate or difficult situation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news or information </w:t>
            </w:r>
          </w:p>
        </w:tc>
      </w:tr>
    </w:tbl>
    <w:p>
      <w:pPr>
        <w:pStyle w:val="WordBankLarge"/>
      </w:pPr>
      <w:r>
        <w:t xml:space="preserve">   Plight     </w:t>
      </w:r>
      <w:r>
        <w:t xml:space="preserve">   Disdaining     </w:t>
      </w:r>
      <w:r>
        <w:t xml:space="preserve">   Cheerful    </w:t>
      </w:r>
      <w:r>
        <w:t xml:space="preserve">   Collect    </w:t>
      </w:r>
      <w:r>
        <w:t xml:space="preserve">   Hereafter     </w:t>
      </w:r>
      <w:r>
        <w:t xml:space="preserve">   Earnest     </w:t>
      </w:r>
      <w:r>
        <w:t xml:space="preserve">   Lazy    </w:t>
      </w:r>
      <w:r>
        <w:t xml:space="preserve">   Tidings     </w:t>
      </w:r>
      <w:r>
        <w:t xml:space="preserve">   Disrespectful     </w:t>
      </w:r>
      <w:r>
        <w:t xml:space="preserve">   Virtue     </w:t>
      </w:r>
      <w:r>
        <w:t xml:space="preserve">   Decrease     </w:t>
      </w:r>
      <w:r>
        <w:t xml:space="preserve">   Palpable     </w:t>
      </w:r>
      <w:r>
        <w:t xml:space="preserve">   Confront     </w:t>
      </w:r>
      <w:r>
        <w:t xml:space="preserve">   Malice     </w:t>
      </w:r>
      <w:r>
        <w:t xml:space="preserve">   Consort     </w:t>
      </w:r>
      <w:r>
        <w:t xml:space="preserve">   Melancholy     </w:t>
      </w:r>
      <w:r>
        <w:t xml:space="preserve">   Honest    </w:t>
      </w:r>
      <w:r>
        <w:t xml:space="preserve">   Encumbered     </w:t>
      </w:r>
      <w:r>
        <w:t xml:space="preserve">   Release     </w:t>
      </w:r>
      <w:r>
        <w:t xml:space="preserve">   Premonition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 #3</dc:title>
  <dcterms:created xsi:type="dcterms:W3CDTF">2021-10-11T11:35:53Z</dcterms:created>
  <dcterms:modified xsi:type="dcterms:W3CDTF">2021-10-11T11:35:53Z</dcterms:modified>
</cp:coreProperties>
</file>