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Immoral or unchaste; lewd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face or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or existing in bodily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Foretelling events as if by divine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an earnest request or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material form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Speech you make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feudal lord or baron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hesitate as a result of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indicates what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hold oneself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Amends made, as for damage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no danger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a person’s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more noticeable than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choose by or as if by divine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keeps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punish, as by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physical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betrayal of trust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that has supreme authority, autonomous, self-governing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produce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Influence by slyness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mislead or withhold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supplies provisions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</dc:title>
  <dcterms:created xsi:type="dcterms:W3CDTF">2021-10-11T11:34:55Z</dcterms:created>
  <dcterms:modified xsi:type="dcterms:W3CDTF">2021-10-11T11:34:55Z</dcterms:modified>
</cp:coreProperties>
</file>