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Vocabulary: Acts II &amp;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seemingly or actually able to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usage of vague language by twisting the words to confuse the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excessive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confer or present (an honor, right, or gift)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anxiously ask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sharp disapproval or criticism of (someone) because of their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of the 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 or respond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bleak and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three sisters, Stheno, Euryale, and Medusa, with snakes for hair, who had the power to turn anyone who looked at them to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Vocabulary: Acts II &amp; III</dc:title>
  <dcterms:created xsi:type="dcterms:W3CDTF">2021-10-11T11:36:18Z</dcterms:created>
  <dcterms:modified xsi:type="dcterms:W3CDTF">2021-10-11T11:36:18Z</dcterms:modified>
</cp:coreProperties>
</file>