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amends to (someone) for loss or harm suffered; compensate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deep distress caused by loss, disappointment, or other misfortune suffered by oneself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resulting from or showing sincere and intense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very hot, especially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allowed;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 who held land granted by the king or by a military nobleman, ranking between an ordinary freeman and a hereditary noble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smear or rub with oil, typically as part of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charm or enchant (someone), sometimes in a deceptive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dark cloud or covering of smoke, dust, or similar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soon; 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follower or underling of a powerful person, especially a servile or unimportant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consequence; for this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 Crossword</dc:title>
  <dcterms:created xsi:type="dcterms:W3CDTF">2021-10-11T11:36:16Z</dcterms:created>
  <dcterms:modified xsi:type="dcterms:W3CDTF">2021-10-11T11:36:16Z</dcterms:modified>
</cp:coreProperties>
</file>