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Vocabulary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regard with extreme repugnance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influence by trickery, flattery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human chest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purveys, provides or supplies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Boldness or determination in facing great danger, especially in battle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thought or idea based on scanty evidence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call upon in supplication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a petition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follower/supporter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something by the way of compensation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monarch; a king, queen or other supreme 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Procreating or generating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drinking cup or goblet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means of carrying news, messages etc. regularly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Vocabulary Quiz </dc:title>
  <dcterms:created xsi:type="dcterms:W3CDTF">2021-10-11T11:34:53Z</dcterms:created>
  <dcterms:modified xsi:type="dcterms:W3CDTF">2021-10-11T11:34:53Z</dcterms:modified>
</cp:coreProperties>
</file>