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or flourish (something, especially, a weapon) as a threat or in anger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 to cause pain, injury, or distress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cruel and oppressive government or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fearlessness and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shameless and undiguised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or make a long; high pitched complaining cry or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sound of a bell, especially when rung solemnly for a death or fuuneral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(of a feeling or atmosphere) so intense as to seem almost tangible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disorderly and disruptive and not amenable to discipline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ambiguous language so as to conceal the truth or avoid commiting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(of or situation or event) extremely serious or urgernt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impair the appearance of; disfigure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action that is performed intentionally or 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or position affording a good view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 and light 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(someone) anxious or unsettled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weakness of character or behavier; a bad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 or solemn in manner or appearance; somber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behaving, done, or made in a cutious and surreptitious manner, so as not to be seen or heard or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various kinds;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stay longer than intended; delay leaving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trouble or annoy (someone) with frequent or persistent request or interruptions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betraying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mental sharpness and inventiveness; keen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 crossword puzzle </dc:title>
  <dcterms:created xsi:type="dcterms:W3CDTF">2021-10-11T11:36:10Z</dcterms:created>
  <dcterms:modified xsi:type="dcterms:W3CDTF">2021-10-11T11:36:10Z</dcterms:modified>
</cp:coreProperties>
</file>