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Vocb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or expressing regret for one's sins or misdeeds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 (someone or something) without seriousness or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Engage in a close fight or struggle without weapons; wrestle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condition of being weak and delicate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Arouse or inspire (an emotion)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Violation or misuse of what is regarded as sacred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Charm or enchant (someone), sometimes in a deceptive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soldier or guard whose job is to stand and keep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ambiguous language so as to conceal the truth or avoid committing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doubt or hesitation with regard to the morality or propriety of a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Carry out (a task) badly or carelessly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Quick and light in movement or action; agile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Bitterness or resentfulness, especially when long-standing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something that one considers to be beneath one's dignity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Vocb</dc:title>
  <dcterms:created xsi:type="dcterms:W3CDTF">2021-10-11T11:35:00Z</dcterms:created>
  <dcterms:modified xsi:type="dcterms:W3CDTF">2021-10-11T11:35:00Z</dcterms:modified>
</cp:coreProperties>
</file>