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 Who?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James's paper on the supernatural.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plays Shakespeare wrote during James's reign reflect the darker, more cynical __________ of the Jacobean period.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James believed in the "divine right of kings," whose power derives directly from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Stuart kings believed in their Christ-like powers of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Chamberlain's and James's relationship to Shakespeare's acting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flattering depiction of kings descending from Banquo "out to the crack of doom" promises James a long-standing __________ that, in reality, doesn't come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James I of Britain is James VI of _____________.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term for the king-killers of the Gunpowder Plot.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James's book on kingship.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Shakespeare presents the witches as powerful and evil ____________ of the devil.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main themes of the play is that excessive ambition will have terrible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contrast to the plot of Shakespeare's play, Macbeth defeated this monarch in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historian from whom Shakespeare found his vision for the story of Macbeth.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Shakespearean play was written the year after the Gunpowder Plot of 1605?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"Guy" tried to blow up James and his parliament in 1605?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belief that every creature and person had an allotted place. Great chain of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Who?</dc:title>
  <dcterms:created xsi:type="dcterms:W3CDTF">2021-10-11T11:36:12Z</dcterms:created>
  <dcterms:modified xsi:type="dcterms:W3CDTF">2021-10-11T11:36:12Z</dcterms:modified>
</cp:coreProperties>
</file>