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Whole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witches meet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'Unsex me here'?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Macbeth go to be crowned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Macbeth's best friend - who he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drugged the servants and planted the dagger?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escaped Macbeth's assassins?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"To be __________ is nothing but to be safely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"Come you 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army use for camouflage?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women who arguably control the whole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Macbeth and Duncan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"Out __________ spot!" - Lady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Macduff's official title? Thane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Who was the Thane of 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Macbeth goes to be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leader of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"Fair is _______ and _________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"_________ shall have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"look like the innocent flower but be the _______________ under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Macbeth's castle?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Whole Play</dc:title>
  <dcterms:created xsi:type="dcterms:W3CDTF">2022-09-09T21:14:36Z</dcterms:created>
  <dcterms:modified xsi:type="dcterms:W3CDTF">2022-09-09T21:14:36Z</dcterms:modified>
</cp:coreProperties>
</file>