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TREACHERY    </w:t>
      </w:r>
      <w:r>
        <w:t xml:space="preserve">   SUICIDE    </w:t>
      </w:r>
      <w:r>
        <w:t xml:space="preserve">   SLAIN    </w:t>
      </w:r>
      <w:r>
        <w:t xml:space="preserve">   ROSS    </w:t>
      </w:r>
      <w:r>
        <w:t xml:space="preserve">   REGRET    </w:t>
      </w:r>
      <w:r>
        <w:t xml:space="preserve">   REBUKE    </w:t>
      </w:r>
      <w:r>
        <w:t xml:space="preserve">   PERNICIOUS    </w:t>
      </w:r>
      <w:r>
        <w:t xml:space="preserve">   PARTY    </w:t>
      </w:r>
      <w:r>
        <w:t xml:space="preserve">   MURDER    </w:t>
      </w:r>
      <w:r>
        <w:t xml:space="preserve">   MALEVOLENCE    </w:t>
      </w:r>
      <w:r>
        <w:t xml:space="preserve">   MALCOLM    </w:t>
      </w:r>
      <w:r>
        <w:t xml:space="preserve">   MACDUFF    </w:t>
      </w:r>
      <w:r>
        <w:t xml:space="preserve">   MACBETH    </w:t>
      </w:r>
      <w:r>
        <w:t xml:space="preserve">   HUMANE    </w:t>
      </w:r>
      <w:r>
        <w:t xml:space="preserve">   HARMFUL    </w:t>
      </w:r>
      <w:r>
        <w:t xml:space="preserve">   GUILT    </w:t>
      </w:r>
      <w:r>
        <w:t xml:space="preserve">   GRUEL    </w:t>
      </w:r>
      <w:r>
        <w:t xml:space="preserve">   FEAR    </w:t>
      </w:r>
      <w:r>
        <w:t xml:space="preserve">   EXASPERATE    </w:t>
      </w:r>
      <w:r>
        <w:t xml:space="preserve">   ENGLAND    </w:t>
      </w:r>
      <w:r>
        <w:t xml:space="preserve">   DUNCAN    </w:t>
      </w:r>
      <w:r>
        <w:t xml:space="preserve">   DINNER    </w:t>
      </w:r>
      <w:r>
        <w:t xml:space="preserve">   CONJURE    </w:t>
      </w:r>
      <w:r>
        <w:t xml:space="preserve">   CONFIDENCE    </w:t>
      </w:r>
      <w:r>
        <w:t xml:space="preserve">   BESTOWED    </w:t>
      </w:r>
      <w:r>
        <w:t xml:space="preserve">   BANQUO    </w:t>
      </w:r>
      <w:r>
        <w:t xml:space="preserve">   ARROGANCE    </w:t>
      </w:r>
      <w:r>
        <w:t xml:space="preserve">   APPARITION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2021-10-11T11:35:15Z</dcterms:created>
  <dcterms:modified xsi:type="dcterms:W3CDTF">2021-10-11T11:35:15Z</dcterms:modified>
</cp:coreProperties>
</file>