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Macbeth Word Scramble</w:t>
      </w:r>
    </w:p>
    <w:p>
      <w:pPr>
        <w:pStyle w:val="Questions"/>
      </w:pPr>
      <w:r>
        <w:t xml:space="preserve">1. RHLTPAYGWI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CAOMPNRREEF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ARPHEASKESE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FIER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LEBGO ETRTEAH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BEENHLTZEAI LENADNG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7. TCIDOONUPR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MOEDCY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GTAEYRD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EOGNRIIL  </w:t>
      </w:r>
      <w:r>
        <w:rPr>
          <w:u w:val="single"/>
        </w:rPr>
        <w:t xml:space="preserve">_________________________________________</w:t>
      </w:r>
    </w:p>
    <w:p>
      <w:pPr>
        <w:pStyle w:val="WordBankLarge"/>
      </w:pPr>
      <w:r>
        <w:t xml:space="preserve">   Playwright    </w:t>
      </w:r>
      <w:r>
        <w:t xml:space="preserve">   Performance     </w:t>
      </w:r>
      <w:r>
        <w:t xml:space="preserve">   Shakespeare     </w:t>
      </w:r>
      <w:r>
        <w:t xml:space="preserve">   Fire    </w:t>
      </w:r>
      <w:r>
        <w:t xml:space="preserve">   Globe Theatre     </w:t>
      </w:r>
      <w:r>
        <w:t xml:space="preserve">   Elizabethen England    </w:t>
      </w:r>
      <w:r>
        <w:t xml:space="preserve">   Production     </w:t>
      </w:r>
      <w:r>
        <w:t xml:space="preserve">   Comedy     </w:t>
      </w:r>
      <w:r>
        <w:t xml:space="preserve">   Tragedy    </w:t>
      </w:r>
      <w:r>
        <w:t xml:space="preserve">   Religion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 Word Scramble</dc:title>
  <dcterms:created xsi:type="dcterms:W3CDTF">2021-10-11T11:36:32Z</dcterms:created>
  <dcterms:modified xsi:type="dcterms:W3CDTF">2021-10-11T11:36:32Z</dcterms:modified>
</cp:coreProperties>
</file>