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Word Scramble</w:t>
      </w:r>
    </w:p>
    <w:p>
      <w:pPr>
        <w:pStyle w:val="Questions"/>
      </w:pPr>
      <w:r>
        <w:t xml:space="preserve">1. NIOTFIALCF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DOBLO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SPEEL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IRNTPPAAIO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ALNORCDU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FLOU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AETNH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BATRRETAI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ENCDNMO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RTYENG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VEIL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Scramble</dc:title>
  <dcterms:created xsi:type="dcterms:W3CDTF">2021-10-11T11:36:14Z</dcterms:created>
  <dcterms:modified xsi:type="dcterms:W3CDTF">2021-10-11T11:36:14Z</dcterms:modified>
</cp:coreProperties>
</file>