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Edward    </w:t>
      </w:r>
      <w:r>
        <w:t xml:space="preserve">   Dagger    </w:t>
      </w:r>
      <w:r>
        <w:t xml:space="preserve">   Evil    </w:t>
      </w:r>
      <w:r>
        <w:t xml:space="preserve">   Tyrant    </w:t>
      </w:r>
      <w:r>
        <w:t xml:space="preserve">   Thane    </w:t>
      </w:r>
      <w:r>
        <w:t xml:space="preserve">   Kingship    </w:t>
      </w:r>
      <w:r>
        <w:t xml:space="preserve">   Sleep    </w:t>
      </w:r>
      <w:r>
        <w:t xml:space="preserve">   Fate    </w:t>
      </w:r>
      <w:r>
        <w:t xml:space="preserve">   Ambition    </w:t>
      </w:r>
      <w:r>
        <w:t xml:space="preserve">   Donalbain    </w:t>
      </w:r>
      <w:r>
        <w:t xml:space="preserve">   Malcolm    </w:t>
      </w:r>
      <w:r>
        <w:t xml:space="preserve">   Porter    </w:t>
      </w:r>
      <w:r>
        <w:t xml:space="preserve">   Scotland    </w:t>
      </w:r>
      <w:r>
        <w:t xml:space="preserve">   Birnam    </w:t>
      </w:r>
      <w:r>
        <w:t xml:space="preserve">   Macduff    </w:t>
      </w:r>
      <w:r>
        <w:t xml:space="preserve">   Hecate    </w:t>
      </w:r>
      <w:r>
        <w:t xml:space="preserve">   Duncan    </w:t>
      </w:r>
      <w:r>
        <w:t xml:space="preserve">   Ross    </w:t>
      </w:r>
      <w:r>
        <w:t xml:space="preserve">   Fleance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2021-10-11T11:36:30Z</dcterms:created>
  <dcterms:modified xsi:type="dcterms:W3CDTF">2021-10-11T11:36:30Z</dcterms:modified>
</cp:coreProperties>
</file>