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Thane    </w:t>
      </w:r>
      <w:r>
        <w:t xml:space="preserve">   Donalbain    </w:t>
      </w:r>
      <w:r>
        <w:t xml:space="preserve">   Malcolm    </w:t>
      </w:r>
      <w:r>
        <w:t xml:space="preserve">   Macduff    </w:t>
      </w:r>
      <w:r>
        <w:t xml:space="preserve">   Porter    </w:t>
      </w:r>
      <w:r>
        <w:t xml:space="preserve">   Ghost    </w:t>
      </w:r>
      <w:r>
        <w:t xml:space="preserve">   Dagger    </w:t>
      </w:r>
      <w:r>
        <w:t xml:space="preserve">   Duncan    </w:t>
      </w:r>
      <w:r>
        <w:t xml:space="preserve">   Prophecy    </w:t>
      </w:r>
      <w:r>
        <w:t xml:space="preserve">   Witches    </w:t>
      </w:r>
      <w:r>
        <w:t xml:space="preserve">   Dunsinane    </w:t>
      </w:r>
      <w:r>
        <w:t xml:space="preserve">   Scotland    </w:t>
      </w:r>
      <w:r>
        <w:t xml:space="preserve">   Fleance    </w:t>
      </w:r>
      <w:r>
        <w:t xml:space="preserve">   Banquo    </w:t>
      </w:r>
      <w:r>
        <w:t xml:space="preserve">   LadyMacbeth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2021-10-11T11:35:08Z</dcterms:created>
  <dcterms:modified xsi:type="dcterms:W3CDTF">2021-10-11T11:35:08Z</dcterms:modified>
</cp:coreProperties>
</file>