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Porter    </w:t>
      </w:r>
      <w:r>
        <w:t xml:space="preserve">   Murderers    </w:t>
      </w:r>
      <w:r>
        <w:t xml:space="preserve">   Ross    </w:t>
      </w:r>
      <w:r>
        <w:t xml:space="preserve">   Lennox    </w:t>
      </w:r>
      <w:r>
        <w:t xml:space="preserve">   Donalbain    </w:t>
      </w:r>
      <w:r>
        <w:t xml:space="preserve">   Scotland    </w:t>
      </w:r>
      <w:r>
        <w:t xml:space="preserve">   Hecate    </w:t>
      </w:r>
      <w:r>
        <w:t xml:space="preserve">   Malcom    </w:t>
      </w:r>
      <w:r>
        <w:t xml:space="preserve">   Fleance    </w:t>
      </w:r>
      <w:r>
        <w:t xml:space="preserve">   Birnam    </w:t>
      </w:r>
      <w:r>
        <w:t xml:space="preserve">   Witches    </w:t>
      </w:r>
      <w:r>
        <w:t xml:space="preserve">   Macduff    </w:t>
      </w:r>
      <w:r>
        <w:t xml:space="preserve">   Fife    </w:t>
      </w:r>
      <w:r>
        <w:t xml:space="preserve">   Inverness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 Word Search</dc:title>
  <dcterms:created xsi:type="dcterms:W3CDTF">2021-10-11T11:35:10Z</dcterms:created>
  <dcterms:modified xsi:type="dcterms:W3CDTF">2021-10-11T11:35:10Z</dcterms:modified>
</cp:coreProperties>
</file>