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Dagger    </w:t>
      </w:r>
      <w:r>
        <w:t xml:space="preserve">   Duncan    </w:t>
      </w:r>
      <w:r>
        <w:t xml:space="preserve">   Lady Macbeth    </w:t>
      </w:r>
      <w:r>
        <w:t xml:space="preserve">   Macbeth    </w:t>
      </w:r>
      <w:r>
        <w:t xml:space="preserve">   Macduff    </w:t>
      </w:r>
      <w:r>
        <w:t xml:space="preserve">   Malcom    </w:t>
      </w:r>
      <w:r>
        <w:t xml:space="preserve">   Prophecies    </w:t>
      </w:r>
      <w:r>
        <w:t xml:space="preserve">   Scotland    </w:t>
      </w:r>
      <w:r>
        <w:t xml:space="preserve">   Tragedy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2021-10-11T11:36:49Z</dcterms:created>
  <dcterms:modified xsi:type="dcterms:W3CDTF">2021-10-11T11:36:49Z</dcterms:modified>
</cp:coreProperties>
</file>