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hecate    </w:t>
      </w:r>
      <w:r>
        <w:t xml:space="preserve">   regicide    </w:t>
      </w:r>
      <w:r>
        <w:t xml:space="preserve">   murder    </w:t>
      </w:r>
      <w:r>
        <w:t xml:space="preserve">   disception    </w:t>
      </w:r>
      <w:r>
        <w:t xml:space="preserve">   madness    </w:t>
      </w:r>
      <w:r>
        <w:t xml:space="preserve">   blood    </w:t>
      </w:r>
      <w:r>
        <w:t xml:space="preserve">   supernatural    </w:t>
      </w:r>
      <w:r>
        <w:t xml:space="preserve">   witches    </w:t>
      </w:r>
      <w:r>
        <w:t xml:space="preserve">   duncan    </w:t>
      </w:r>
      <w:r>
        <w:t xml:space="preserve">   macduff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2021-10-11T11:36:52Z</dcterms:created>
  <dcterms:modified xsi:type="dcterms:W3CDTF">2021-10-11T11:36:52Z</dcterms:modified>
</cp:coreProperties>
</file>