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Macbeth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aleppo    </w:t>
      </w:r>
      <w:r>
        <w:t xml:space="preserve">   angus    </w:t>
      </w:r>
      <w:r>
        <w:t xml:space="preserve">   banquo    </w:t>
      </w:r>
      <w:r>
        <w:t xml:space="preserve">   captain    </w:t>
      </w:r>
      <w:r>
        <w:t xml:space="preserve">   castle    </w:t>
      </w:r>
      <w:r>
        <w:t xml:space="preserve">   cawdor    </w:t>
      </w:r>
      <w:r>
        <w:t xml:space="preserve">   cousins    </w:t>
      </w:r>
      <w:r>
        <w:t xml:space="preserve">   death    </w:t>
      </w:r>
      <w:r>
        <w:t xml:space="preserve">   dues    </w:t>
      </w:r>
      <w:r>
        <w:t xml:space="preserve">   duncan    </w:t>
      </w:r>
      <w:r>
        <w:t xml:space="preserve">   forest    </w:t>
      </w:r>
      <w:r>
        <w:t xml:space="preserve">   gashes    </w:t>
      </w:r>
      <w:r>
        <w:t xml:space="preserve">   glamis    </w:t>
      </w:r>
      <w:r>
        <w:t xml:space="preserve">   grace    </w:t>
      </w:r>
      <w:r>
        <w:t xml:space="preserve">   graymalkin    </w:t>
      </w:r>
      <w:r>
        <w:t xml:space="preserve">   hail    </w:t>
      </w:r>
      <w:r>
        <w:t xml:space="preserve">   illness    </w:t>
      </w:r>
      <w:r>
        <w:t xml:space="preserve">   killing swine    </w:t>
      </w:r>
      <w:r>
        <w:t xml:space="preserve">   king    </w:t>
      </w:r>
      <w:r>
        <w:t xml:space="preserve">   lady macbeth    </w:t>
      </w:r>
      <w:r>
        <w:t xml:space="preserve">   lechery    </w:t>
      </w:r>
      <w:r>
        <w:t xml:space="preserve">   lennox    </w:t>
      </w:r>
      <w:r>
        <w:t xml:space="preserve">   macdonwald    </w:t>
      </w:r>
      <w:r>
        <w:t xml:space="preserve">   malcolm    </w:t>
      </w:r>
      <w:r>
        <w:t xml:space="preserve">   master    </w:t>
      </w:r>
      <w:r>
        <w:t xml:space="preserve">   nature    </w:t>
      </w:r>
      <w:r>
        <w:t xml:space="preserve">   praise    </w:t>
      </w:r>
      <w:r>
        <w:t xml:space="preserve">   pray    </w:t>
      </w:r>
      <w:r>
        <w:t xml:space="preserve">   rapt    </w:t>
      </w:r>
      <w:r>
        <w:t xml:space="preserve">   riddles    </w:t>
      </w:r>
      <w:r>
        <w:t xml:space="preserve">   ross    </w:t>
      </w:r>
      <w:r>
        <w:t xml:space="preserve">   scotland    </w:t>
      </w:r>
      <w:r>
        <w:t xml:space="preserve">   seyton    </w:t>
      </w:r>
      <w:r>
        <w:t xml:space="preserve">   shipman    </w:t>
      </w:r>
      <w:r>
        <w:t xml:space="preserve">   slave    </w:t>
      </w:r>
      <w:r>
        <w:t xml:space="preserve">   soldier    </w:t>
      </w:r>
      <w:r>
        <w:t xml:space="preserve">   spirit    </w:t>
      </w:r>
      <w:r>
        <w:t xml:space="preserve">   three witches    </w:t>
      </w:r>
      <w:r>
        <w:t xml:space="preserve">   whence    </w:t>
      </w:r>
      <w:r>
        <w:t xml:space="preserve">   wind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Macbeth Word Search</dc:title>
  <dcterms:created xsi:type="dcterms:W3CDTF">2021-10-11T11:35:34Z</dcterms:created>
  <dcterms:modified xsi:type="dcterms:W3CDTF">2021-10-11T11:35:34Z</dcterms:modified>
</cp:coreProperties>
</file>