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Honored    </w:t>
      </w:r>
      <w:r>
        <w:t xml:space="preserve">   Lecheny    </w:t>
      </w:r>
      <w:r>
        <w:t xml:space="preserve">   Castle    </w:t>
      </w:r>
      <w:r>
        <w:t xml:space="preserve">   Nature    </w:t>
      </w:r>
      <w:r>
        <w:t xml:space="preserve">   Cawdor    </w:t>
      </w:r>
      <w:r>
        <w:t xml:space="preserve">   Dues    </w:t>
      </w:r>
      <w:r>
        <w:t xml:space="preserve">   Glamis    </w:t>
      </w:r>
      <w:r>
        <w:t xml:space="preserve">   Duncan    </w:t>
      </w:r>
      <w:r>
        <w:t xml:space="preserve">   Rapt    </w:t>
      </w:r>
      <w:r>
        <w:t xml:space="preserve">   Illness    </w:t>
      </w:r>
      <w:r>
        <w:t xml:space="preserve">   Malcolm    </w:t>
      </w:r>
      <w:r>
        <w:t xml:space="preserve">   Cousins    </w:t>
      </w:r>
      <w:r>
        <w:t xml:space="preserve">   Pray    </w:t>
      </w:r>
      <w:r>
        <w:t xml:space="preserve">   Death    </w:t>
      </w:r>
      <w:r>
        <w:t xml:space="preserve">   Praise    </w:t>
      </w:r>
      <w:r>
        <w:t xml:space="preserve">   Whence    </w:t>
      </w:r>
      <w:r>
        <w:t xml:space="preserve">   Grace    </w:t>
      </w:r>
      <w:r>
        <w:t xml:space="preserve">   Hail    </w:t>
      </w:r>
      <w:r>
        <w:t xml:space="preserve">   Banquo    </w:t>
      </w:r>
      <w:r>
        <w:t xml:space="preserve">   Riddles    </w:t>
      </w:r>
      <w:r>
        <w:t xml:space="preserve">   Aleppo    </w:t>
      </w:r>
      <w:r>
        <w:t xml:space="preserve">   Master    </w:t>
      </w:r>
      <w:r>
        <w:t xml:space="preserve">   Killing swine    </w:t>
      </w:r>
      <w:r>
        <w:t xml:space="preserve">   Wind    </w:t>
      </w:r>
      <w:r>
        <w:t xml:space="preserve">   Shipmans    </w:t>
      </w:r>
      <w:r>
        <w:t xml:space="preserve">   Spirit    </w:t>
      </w:r>
      <w:r>
        <w:t xml:space="preserve">   Gashes    </w:t>
      </w:r>
      <w:r>
        <w:t xml:space="preserve">   Ross    </w:t>
      </w:r>
      <w:r>
        <w:t xml:space="preserve">   Soldier    </w:t>
      </w:r>
      <w:r>
        <w:t xml:space="preserve">   King    </w:t>
      </w:r>
      <w:r>
        <w:t xml:space="preserve">   Slave    </w:t>
      </w:r>
      <w:r>
        <w:t xml:space="preserve">   Macdonwald    </w:t>
      </w:r>
      <w:r>
        <w:t xml:space="preserve">   Forest    </w:t>
      </w:r>
      <w:r>
        <w:t xml:space="preserve">   Scotland    </w:t>
      </w:r>
      <w:r>
        <w:t xml:space="preserve">   Graymalkin    </w:t>
      </w:r>
      <w:r>
        <w:t xml:space="preserve">   Captain    </w:t>
      </w:r>
      <w:r>
        <w:t xml:space="preserve">   Angus    </w:t>
      </w:r>
      <w:r>
        <w:t xml:space="preserve">   Lennox    </w:t>
      </w:r>
      <w:r>
        <w:t xml:space="preserve">   Three witches    </w:t>
      </w:r>
      <w:r>
        <w:t xml:space="preserve">   Lady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 </dc:title>
  <dcterms:created xsi:type="dcterms:W3CDTF">2021-10-11T11:35:36Z</dcterms:created>
  <dcterms:modified xsi:type="dcterms:W3CDTF">2021-10-11T11:35:36Z</dcterms:modified>
</cp:coreProperties>
</file>