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Murderers    </w:t>
      </w:r>
      <w:r>
        <w:t xml:space="preserve">   Fear    </w:t>
      </w:r>
      <w:r>
        <w:t xml:space="preserve">   Guilt    </w:t>
      </w:r>
      <w:r>
        <w:t xml:space="preserve">   Loyal    </w:t>
      </w:r>
      <w:r>
        <w:t xml:space="preserve">   Royalty    </w:t>
      </w:r>
      <w:r>
        <w:t xml:space="preserve">   Dagger    </w:t>
      </w:r>
      <w:r>
        <w:t xml:space="preserve">   Ambition    </w:t>
      </w:r>
      <w:r>
        <w:t xml:space="preserve">   Ghost    </w:t>
      </w:r>
      <w:r>
        <w:t xml:space="preserve">   War    </w:t>
      </w:r>
      <w:r>
        <w:t xml:space="preserve">   Castle    </w:t>
      </w:r>
      <w:r>
        <w:t xml:space="preserve">   Doctor    </w:t>
      </w:r>
      <w:r>
        <w:t xml:space="preserve">   Hecate    </w:t>
      </w:r>
      <w:r>
        <w:t xml:space="preserve">   Seyton    </w:t>
      </w:r>
      <w:r>
        <w:t xml:space="preserve">   Siward    </w:t>
      </w:r>
      <w:r>
        <w:t xml:space="preserve">   Caithness    </w:t>
      </w:r>
      <w:r>
        <w:t xml:space="preserve">   Angus    </w:t>
      </w:r>
      <w:r>
        <w:t xml:space="preserve">   Lady Macduff    </w:t>
      </w:r>
      <w:r>
        <w:t xml:space="preserve">   Murder    </w:t>
      </w:r>
      <w:r>
        <w:t xml:space="preserve">   Messenger    </w:t>
      </w:r>
      <w:r>
        <w:t xml:space="preserve">   Soldiers    </w:t>
      </w:r>
      <w:r>
        <w:t xml:space="preserve">   Lords    </w:t>
      </w:r>
      <w:r>
        <w:t xml:space="preserve">   Queen    </w:t>
      </w:r>
      <w:r>
        <w:t xml:space="preserve">   Servent    </w:t>
      </w:r>
      <w:r>
        <w:t xml:space="preserve">   King    </w:t>
      </w:r>
      <w:r>
        <w:t xml:space="preserve">   Cawdor    </w:t>
      </w:r>
      <w:r>
        <w:t xml:space="preserve">   Fleance    </w:t>
      </w:r>
      <w:r>
        <w:t xml:space="preserve">   Banquo    </w:t>
      </w:r>
      <w:r>
        <w:t xml:space="preserve">   Donalbain    </w:t>
      </w:r>
      <w:r>
        <w:t xml:space="preserve">   Duncan    </w:t>
      </w:r>
      <w:r>
        <w:t xml:space="preserve">   England    </w:t>
      </w:r>
      <w:r>
        <w:t xml:space="preserve">   Lady Macbeth    </w:t>
      </w:r>
      <w:r>
        <w:t xml:space="preserve">   Lennox    </w:t>
      </w:r>
      <w:r>
        <w:t xml:space="preserve">   Macbeth    </w:t>
      </w:r>
      <w:r>
        <w:t xml:space="preserve">   Macduff    </w:t>
      </w:r>
      <w:r>
        <w:t xml:space="preserve">   Malcolm    </w:t>
      </w:r>
      <w:r>
        <w:t xml:space="preserve">   Prophecy    </w:t>
      </w:r>
      <w:r>
        <w:t xml:space="preserve">   Ross    </w:t>
      </w:r>
      <w:r>
        <w:t xml:space="preserve">   Scotland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</dc:title>
  <dcterms:created xsi:type="dcterms:W3CDTF">2021-10-11T11:35:54Z</dcterms:created>
  <dcterms:modified xsi:type="dcterms:W3CDTF">2021-10-11T11:35:54Z</dcterms:modified>
</cp:coreProperties>
</file>