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 good King    </w:t>
      </w:r>
      <w:r>
        <w:t xml:space="preserve">   Anger    </w:t>
      </w:r>
      <w:r>
        <w:t xml:space="preserve">   Are you a man    </w:t>
      </w:r>
      <w:r>
        <w:t xml:space="preserve">   Banquo    </w:t>
      </w:r>
      <w:r>
        <w:t xml:space="preserve">   Birnam Wood    </w:t>
      </w:r>
      <w:r>
        <w:t xml:space="preserve">   Born of a woman    </w:t>
      </w:r>
      <w:r>
        <w:t xml:space="preserve">   Cawdor    </w:t>
      </w:r>
      <w:r>
        <w:t xml:space="preserve">   Dagger    </w:t>
      </w:r>
      <w:r>
        <w:t xml:space="preserve">   Dagger in their smiles    </w:t>
      </w:r>
      <w:r>
        <w:t xml:space="preserve">   Distress    </w:t>
      </w:r>
      <w:r>
        <w:t xml:space="preserve">   Donalbain    </w:t>
      </w:r>
      <w:r>
        <w:t xml:space="preserve">   Duncan    </w:t>
      </w:r>
      <w:r>
        <w:t xml:space="preserve">   Dunisdane    </w:t>
      </w:r>
      <w:r>
        <w:t xml:space="preserve">   England    </w:t>
      </w:r>
      <w:r>
        <w:t xml:space="preserve">   Fleance    </w:t>
      </w:r>
      <w:r>
        <w:t xml:space="preserve">   Foil    </w:t>
      </w:r>
      <w:r>
        <w:t xml:space="preserve">   Friendship    </w:t>
      </w:r>
      <w:r>
        <w:t xml:space="preserve">   Glamis    </w:t>
      </w:r>
      <w:r>
        <w:t xml:space="preserve">   Guilt    </w:t>
      </w:r>
      <w:r>
        <w:t xml:space="preserve">   Ireland    </w:t>
      </w:r>
      <w:r>
        <w:t xml:space="preserve">   Lady Macbeth    </w:t>
      </w:r>
      <w:r>
        <w:t xml:space="preserve">   Lennox    </w:t>
      </w:r>
      <w:r>
        <w:t xml:space="preserve">   Macbeth    </w:t>
      </w:r>
      <w:r>
        <w:t xml:space="preserve">   Macduff    </w:t>
      </w:r>
      <w:r>
        <w:t xml:space="preserve">   Malcom    </w:t>
      </w:r>
      <w:r>
        <w:t xml:space="preserve">   Motif    </w:t>
      </w:r>
      <w:r>
        <w:t xml:space="preserve">   Murder    </w:t>
      </w:r>
      <w:r>
        <w:t xml:space="preserve">   Sleepwalking    </w:t>
      </w:r>
      <w:r>
        <w:t xml:space="preserve">   Soliloquy    </w:t>
      </w:r>
      <w:r>
        <w:t xml:space="preserve">   Stop thinking and act    </w:t>
      </w:r>
      <w:r>
        <w:t xml:space="preserve">   Suspicion    </w:t>
      </w:r>
      <w:r>
        <w:t xml:space="preserve">   Thane    </w:t>
      </w:r>
      <w:r>
        <w:t xml:space="preserve">   Three Apparitions    </w:t>
      </w:r>
      <w:r>
        <w:t xml:space="preserve">   Traitor    </w:t>
      </w:r>
      <w:r>
        <w:t xml:space="preserve">   Treason    </w:t>
      </w:r>
      <w:r>
        <w:t xml:space="preserve">   Tyrant    </w:t>
      </w:r>
      <w:r>
        <w:t xml:space="preserve">   Verbal Irony    </w:t>
      </w:r>
      <w:r>
        <w:t xml:space="preserve">   vices    </w:t>
      </w:r>
      <w:r>
        <w:t xml:space="preserve">   War Hero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 Search</dc:title>
  <dcterms:created xsi:type="dcterms:W3CDTF">2021-10-11T11:36:07Z</dcterms:created>
  <dcterms:modified xsi:type="dcterms:W3CDTF">2021-10-11T11:36:07Z</dcterms:modified>
</cp:coreProperties>
</file>