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 Search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apparation    </w:t>
      </w:r>
      <w:r>
        <w:t xml:space="preserve">   Banquo    </w:t>
      </w:r>
      <w:r>
        <w:t xml:space="preserve">   Cawdor    </w:t>
      </w:r>
      <w:r>
        <w:t xml:space="preserve">   crown    </w:t>
      </w:r>
      <w:r>
        <w:t xml:space="preserve">   dagger    </w:t>
      </w:r>
      <w:r>
        <w:t xml:space="preserve">   Donalbain    </w:t>
      </w:r>
      <w:r>
        <w:t xml:space="preserve">   Duncan    </w:t>
      </w:r>
      <w:r>
        <w:t xml:space="preserve">   fate    </w:t>
      </w:r>
      <w:r>
        <w:t xml:space="preserve">   fear    </w:t>
      </w:r>
      <w:r>
        <w:t xml:space="preserve">   Fleance    </w:t>
      </w:r>
      <w:r>
        <w:t xml:space="preserve">   free will    </w:t>
      </w:r>
      <w:r>
        <w:t xml:space="preserve">   Glamis    </w:t>
      </w:r>
      <w:r>
        <w:t xml:space="preserve">   greed    </w:t>
      </w:r>
      <w:r>
        <w:t xml:space="preserve">   Hecate    </w:t>
      </w:r>
      <w:r>
        <w:t xml:space="preserve">   king    </w:t>
      </w:r>
      <w:r>
        <w:t xml:space="preserve">   Lady Macbeth    </w:t>
      </w:r>
      <w:r>
        <w:t xml:space="preserve">   Lennox    </w:t>
      </w:r>
      <w:r>
        <w:t xml:space="preserve">   lust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Medieval    </w:t>
      </w:r>
      <w:r>
        <w:t xml:space="preserve">   messenger    </w:t>
      </w:r>
      <w:r>
        <w:t xml:space="preserve">   murder    </w:t>
      </w:r>
      <w:r>
        <w:t xml:space="preserve">   noblemen    </w:t>
      </w:r>
      <w:r>
        <w:t xml:space="preserve">   porter    </w:t>
      </w:r>
      <w:r>
        <w:t xml:space="preserve">   power    </w:t>
      </w:r>
      <w:r>
        <w:t xml:space="preserve">   pride    </w:t>
      </w:r>
      <w:r>
        <w:t xml:space="preserve">   Ross    </w:t>
      </w:r>
      <w:r>
        <w:t xml:space="preserve">   Scotland    </w:t>
      </w:r>
      <w:r>
        <w:t xml:space="preserve">   Shakespeare    </w:t>
      </w:r>
      <w:r>
        <w:t xml:space="preserve">   Siward    </w:t>
      </w:r>
      <w:r>
        <w:t xml:space="preserve">   sword    </w:t>
      </w:r>
      <w:r>
        <w:t xml:space="preserve">   Thane    </w:t>
      </w:r>
      <w:r>
        <w:t xml:space="preserve">   tragedy    </w:t>
      </w:r>
      <w:r>
        <w:t xml:space="preserve">   treason    </w:t>
      </w:r>
      <w:r>
        <w:t xml:space="preserve">   war    </w:t>
      </w:r>
      <w:r>
        <w:t xml:space="preserve">   wealth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 Final</dc:title>
  <dcterms:created xsi:type="dcterms:W3CDTF">2021-10-11T11:35:57Z</dcterms:created>
  <dcterms:modified xsi:type="dcterms:W3CDTF">2021-10-11T11:35:57Z</dcterms:modified>
</cp:coreProperties>
</file>