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Ambition    </w:t>
      </w:r>
      <w:r>
        <w:t xml:space="preserve">   Scotland    </w:t>
      </w:r>
      <w:r>
        <w:t xml:space="preserve">   Apparition    </w:t>
      </w:r>
      <w:r>
        <w:t xml:space="preserve">   Thane    </w:t>
      </w:r>
      <w:r>
        <w:t xml:space="preserve">   King    </w:t>
      </w:r>
      <w:r>
        <w:t xml:space="preserve">   Tyrant    </w:t>
      </w:r>
      <w:r>
        <w:t xml:space="preserve">   Power Hungry    </w:t>
      </w:r>
      <w:r>
        <w:t xml:space="preserve">   Greed    </w:t>
      </w:r>
      <w:r>
        <w:t xml:space="preserve">   Blood    </w:t>
      </w:r>
      <w:r>
        <w:t xml:space="preserve">   Betrayal    </w:t>
      </w:r>
      <w:r>
        <w:t xml:space="preserve">   Lennox    </w:t>
      </w:r>
      <w:r>
        <w:t xml:space="preserve">   Murderers    </w:t>
      </w:r>
      <w:r>
        <w:t xml:space="preserve">   Fleance    </w:t>
      </w:r>
      <w:r>
        <w:t xml:space="preserve">   Witches    </w:t>
      </w:r>
      <w:r>
        <w:t xml:space="preserve">   Ross    </w:t>
      </w:r>
      <w:r>
        <w:t xml:space="preserve">   Lady Macbeth    </w:t>
      </w:r>
      <w:r>
        <w:t xml:space="preserve">   Duncan    </w:t>
      </w:r>
      <w:r>
        <w:t xml:space="preserve">   Macduff    </w:t>
      </w:r>
      <w:r>
        <w:t xml:space="preserve">   Banquo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Search</dc:title>
  <dcterms:created xsi:type="dcterms:W3CDTF">2021-10-11T11:35:05Z</dcterms:created>
  <dcterms:modified xsi:type="dcterms:W3CDTF">2021-10-11T11:35:05Z</dcterms:modified>
</cp:coreProperties>
</file>