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Macbeth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Lennox    </w:t>
      </w:r>
      <w:r>
        <w:t xml:space="preserve">   Blood    </w:t>
      </w:r>
      <w:r>
        <w:t xml:space="preserve">   Chain Of Being    </w:t>
      </w:r>
      <w:r>
        <w:t xml:space="preserve">   Security    </w:t>
      </w:r>
      <w:r>
        <w:t xml:space="preserve">   Dunsinane    </w:t>
      </w:r>
      <w:r>
        <w:t xml:space="preserve">   Birnam Wood    </w:t>
      </w:r>
      <w:r>
        <w:t xml:space="preserve">   Inverness    </w:t>
      </w:r>
      <w:r>
        <w:t xml:space="preserve">   Scone    </w:t>
      </w:r>
      <w:r>
        <w:t xml:space="preserve">   Power    </w:t>
      </w:r>
      <w:r>
        <w:t xml:space="preserve">   Murder    </w:t>
      </w:r>
      <w:r>
        <w:t xml:space="preserve">   Treason    </w:t>
      </w:r>
      <w:r>
        <w:t xml:space="preserve">   Double    </w:t>
      </w:r>
      <w:r>
        <w:t xml:space="preserve">   Prophecy    </w:t>
      </w:r>
      <w:r>
        <w:t xml:space="preserve">   MacDuff    </w:t>
      </w:r>
      <w:r>
        <w:t xml:space="preserve">   Hecate    </w:t>
      </w:r>
      <w:r>
        <w:t xml:space="preserve">   Witches    </w:t>
      </w:r>
      <w:r>
        <w:t xml:space="preserve">   Fleance    </w:t>
      </w:r>
      <w:r>
        <w:t xml:space="preserve">   Donalbain    </w:t>
      </w:r>
      <w:r>
        <w:t xml:space="preserve">   Malcolm    </w:t>
      </w:r>
      <w:r>
        <w:t xml:space="preserve">   Ross    </w:t>
      </w:r>
      <w:r>
        <w:t xml:space="preserve">   Duncan    </w:t>
      </w:r>
      <w:r>
        <w:t xml:space="preserve">   Banquo    </w:t>
      </w:r>
      <w:r>
        <w:t xml:space="preserve">   Lady Macbeth    </w:t>
      </w:r>
      <w:r>
        <w:t xml:space="preserve">   Macbeth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 Word Search</dc:title>
  <dcterms:created xsi:type="dcterms:W3CDTF">2021-10-11T11:36:18Z</dcterms:created>
  <dcterms:modified xsi:type="dcterms:W3CDTF">2021-10-11T11:36:18Z</dcterms:modified>
</cp:coreProperties>
</file>