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Word or Name Scramble</w:t>
      </w:r>
    </w:p>
    <w:p>
      <w:pPr>
        <w:pStyle w:val="Questions"/>
      </w:pPr>
      <w:r>
        <w:t xml:space="preserve">1. AUSNG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EABCHMT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ANUOBQ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FFACUDM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TRCOOD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SROS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AAINDLNOB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YRESADW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NNDCAU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WCIHT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ALEFNCE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DAYL ECATHBM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DGGARE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AMCMLO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TDAONSCL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PRCPOYEH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YOYALTL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TTNPAMETIO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AYBAETLR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EERGTR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DAMSSNE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ABTNIIMO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RDERMU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Angus    </w:t>
      </w:r>
      <w:r>
        <w:t xml:space="preserve">   Macbeth    </w:t>
      </w:r>
      <w:r>
        <w:t xml:space="preserve">   Banquo    </w:t>
      </w:r>
      <w:r>
        <w:t xml:space="preserve">   Macduff    </w:t>
      </w:r>
      <w:r>
        <w:t xml:space="preserve">   Doctor    </w:t>
      </w:r>
      <w:r>
        <w:t xml:space="preserve">   Ross    </w:t>
      </w:r>
      <w:r>
        <w:t xml:space="preserve">   Donalbain    </w:t>
      </w:r>
      <w:r>
        <w:t xml:space="preserve">   Seyward    </w:t>
      </w:r>
      <w:r>
        <w:t xml:space="preserve">   Duncan    </w:t>
      </w:r>
      <w:r>
        <w:t xml:space="preserve">   Witch    </w:t>
      </w:r>
      <w:r>
        <w:t xml:space="preserve">   Fleance    </w:t>
      </w:r>
      <w:r>
        <w:t xml:space="preserve">   Lady Macbeth    </w:t>
      </w:r>
      <w:r>
        <w:t xml:space="preserve">   Dagger    </w:t>
      </w:r>
      <w:r>
        <w:t xml:space="preserve">   Malcom    </w:t>
      </w:r>
      <w:r>
        <w:t xml:space="preserve">   Scotland    </w:t>
      </w:r>
      <w:r>
        <w:t xml:space="preserve">   Prophecy    </w:t>
      </w:r>
      <w:r>
        <w:t xml:space="preserve">   Loyalty    </w:t>
      </w:r>
      <w:r>
        <w:t xml:space="preserve">   Temptation    </w:t>
      </w:r>
      <w:r>
        <w:t xml:space="preserve">   Betrayal    </w:t>
      </w:r>
      <w:r>
        <w:t xml:space="preserve">   Regret    </w:t>
      </w:r>
      <w:r>
        <w:t xml:space="preserve">   Madness    </w:t>
      </w:r>
      <w:r>
        <w:t xml:space="preserve">   Ambition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or Name Scramble</dc:title>
  <dcterms:created xsi:type="dcterms:W3CDTF">2021-10-11T11:36:16Z</dcterms:created>
  <dcterms:modified xsi:type="dcterms:W3CDTF">2021-10-11T11:36:16Z</dcterms:modified>
</cp:coreProperties>
</file>