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Murder    </w:t>
      </w:r>
      <w:r>
        <w:t xml:space="preserve">   Crown    </w:t>
      </w:r>
      <w:r>
        <w:t xml:space="preserve">   Soldier    </w:t>
      </w:r>
      <w:r>
        <w:t xml:space="preserve">   Noble    </w:t>
      </w:r>
      <w:r>
        <w:t xml:space="preserve">   Bossy    </w:t>
      </w:r>
      <w:r>
        <w:t xml:space="preserve">   Dominant    </w:t>
      </w:r>
      <w:r>
        <w:t xml:space="preserve">   Proud    </w:t>
      </w:r>
      <w:r>
        <w:t xml:space="preserve">   Frightening    </w:t>
      </w:r>
      <w:r>
        <w:t xml:space="preserve">   War    </w:t>
      </w:r>
      <w:r>
        <w:t xml:space="preserve">   Powerful    </w:t>
      </w:r>
      <w:r>
        <w:t xml:space="preserve">   Macbeth    </w:t>
      </w:r>
      <w:r>
        <w:t xml:space="preserve">   God    </w:t>
      </w:r>
      <w:r>
        <w:t xml:space="preserve">   Scotland    </w:t>
      </w:r>
      <w:r>
        <w:t xml:space="preserve">   Queen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Wordsearch</dc:title>
  <dcterms:created xsi:type="dcterms:W3CDTF">2021-10-11T11:36:44Z</dcterms:created>
  <dcterms:modified xsi:type="dcterms:W3CDTF">2021-10-11T11:36:44Z</dcterms:modified>
</cp:coreProperties>
</file>