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banquo    </w:t>
      </w:r>
      <w:r>
        <w:t xml:space="preserve">   blood    </w:t>
      </w:r>
      <w:r>
        <w:t xml:space="preserve">   dagger    </w:t>
      </w:r>
      <w:r>
        <w:t xml:space="preserve">   duncan    </w:t>
      </w:r>
      <w:r>
        <w:t xml:space="preserve">   fleance    </w:t>
      </w:r>
      <w:r>
        <w:t xml:space="preserve">   guilty    </w:t>
      </w:r>
      <w:r>
        <w:t xml:space="preserve">   lady macbeth    </w:t>
      </w:r>
      <w:r>
        <w:t xml:space="preserve">   lady macduff    </w:t>
      </w:r>
      <w:r>
        <w:t xml:space="preserve">   macbeth    </w:t>
      </w:r>
      <w:r>
        <w:t xml:space="preserve">   macduff    </w:t>
      </w:r>
      <w:r>
        <w:t xml:space="preserve">   murder    </w:t>
      </w:r>
      <w:r>
        <w:t xml:space="preserve">   scotland    </w:t>
      </w:r>
      <w:r>
        <w:t xml:space="preserve">   shriek    </w:t>
      </w:r>
      <w:r>
        <w:t xml:space="preserve">   toil and trouble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2021-10-11T11:36:54Z</dcterms:created>
  <dcterms:modified xsi:type="dcterms:W3CDTF">2021-10-11T11:36:54Z</dcterms:modified>
</cp:coreProperties>
</file>