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Banquet    </w:t>
      </w:r>
      <w:r>
        <w:t xml:space="preserve">   Banquo    </w:t>
      </w:r>
      <w:r>
        <w:t xml:space="preserve">   Blood    </w:t>
      </w:r>
      <w:r>
        <w:t xml:space="preserve">   Cawdor    </w:t>
      </w:r>
      <w:r>
        <w:t xml:space="preserve">   Dagger    </w:t>
      </w:r>
      <w:r>
        <w:t xml:space="preserve">   Donalbain    </w:t>
      </w:r>
      <w:r>
        <w:t xml:space="preserve">   Duncan    </w:t>
      </w:r>
      <w:r>
        <w:t xml:space="preserve">   Eye of newt    </w:t>
      </w:r>
      <w:r>
        <w:t xml:space="preserve">   Fleance    </w:t>
      </w:r>
      <w:r>
        <w:t xml:space="preserve">   Forest    </w:t>
      </w:r>
      <w:r>
        <w:t xml:space="preserve">   Glamis    </w:t>
      </w:r>
      <w:r>
        <w:t xml:space="preserve">   Hecate    </w:t>
      </w:r>
      <w:r>
        <w:t xml:space="preserve">   Horses    </w:t>
      </w:r>
      <w:r>
        <w:t xml:space="preserve">   Lady Macbeth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Prophecies    </w:t>
      </w:r>
      <w:r>
        <w:t xml:space="preserve">   Scotland    </w:t>
      </w:r>
      <w:r>
        <w:t xml:space="preserve">   Three Witches    </w:t>
      </w:r>
      <w:r>
        <w:t xml:space="preserve">   toil and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2021-10-11T11:35:22Z</dcterms:created>
  <dcterms:modified xsi:type="dcterms:W3CDTF">2021-10-11T11:35:22Z</dcterms:modified>
</cp:coreProperties>
</file>