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Cawdor    </w:t>
      </w:r>
      <w:r>
        <w:t xml:space="preserve">   Glamis    </w:t>
      </w:r>
      <w:r>
        <w:t xml:space="preserve">   Guilt    </w:t>
      </w:r>
      <w:r>
        <w:t xml:space="preserve">   Treason    </w:t>
      </w:r>
      <w:r>
        <w:t xml:space="preserve">   Murder    </w:t>
      </w:r>
      <w:r>
        <w:t xml:space="preserve">   Plot    </w:t>
      </w:r>
      <w:r>
        <w:t xml:space="preserve">   Malcolm    </w:t>
      </w:r>
      <w:r>
        <w:t xml:space="preserve">   Donaldbain    </w:t>
      </w:r>
      <w:r>
        <w:t xml:space="preserve">   Traitor    </w:t>
      </w:r>
      <w:r>
        <w:t xml:space="preserve">   King Duncan    </w:t>
      </w:r>
      <w:r>
        <w:t xml:space="preserve">   Burnham wood    </w:t>
      </w:r>
      <w:r>
        <w:t xml:space="preserve">   Macduff    </w:t>
      </w:r>
      <w:r>
        <w:t xml:space="preserve">   Three Witches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2021-10-11T11:35:24Z</dcterms:created>
  <dcterms:modified xsi:type="dcterms:W3CDTF">2021-10-11T11:35:24Z</dcterms:modified>
</cp:coreProperties>
</file>