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anger    </w:t>
      </w:r>
      <w:r>
        <w:t xml:space="preserve">   angus    </w:t>
      </w:r>
      <w:r>
        <w:t xml:space="preserve">   banquo    </w:t>
      </w:r>
      <w:r>
        <w:t xml:space="preserve">   coward    </w:t>
      </w:r>
      <w:r>
        <w:t xml:space="preserve">   crown    </w:t>
      </w:r>
      <w:r>
        <w:t xml:space="preserve">   cruel    </w:t>
      </w:r>
      <w:r>
        <w:t xml:space="preserve">   dagger    </w:t>
      </w:r>
      <w:r>
        <w:t xml:space="preserve">   donalbain    </w:t>
      </w:r>
      <w:r>
        <w:t xml:space="preserve">   fleance    </w:t>
      </w:r>
      <w:r>
        <w:t xml:space="preserve">   greedy    </w:t>
      </w:r>
      <w:r>
        <w:t xml:space="preserve">   guilt    </w:t>
      </w:r>
      <w:r>
        <w:t xml:space="preserve">   heartless    </w:t>
      </w:r>
      <w:r>
        <w:t xml:space="preserve">   hecate    </w:t>
      </w:r>
      <w:r>
        <w:t xml:space="preserve">   hesitant    </w:t>
      </w:r>
      <w:r>
        <w:t xml:space="preserve">   king    </w:t>
      </w:r>
      <w:r>
        <w:t xml:space="preserve">   king duncan    </w:t>
      </w:r>
      <w:r>
        <w:t xml:space="preserve">   lady macbeth    </w:t>
      </w:r>
      <w:r>
        <w:t xml:space="preserve">   lady macduff    </w:t>
      </w:r>
      <w:r>
        <w:t xml:space="preserve">   lennox    </w:t>
      </w:r>
      <w:r>
        <w:t xml:space="preserve">   lust    </w:t>
      </w:r>
      <w:r>
        <w:t xml:space="preserve">   Macbeth    </w:t>
      </w:r>
      <w:r>
        <w:t xml:space="preserve">   macduff    </w:t>
      </w:r>
      <w:r>
        <w:t xml:space="preserve">   madness    </w:t>
      </w:r>
      <w:r>
        <w:t xml:space="preserve">   manipulative    </w:t>
      </w:r>
      <w:r>
        <w:t xml:space="preserve">   murder    </w:t>
      </w:r>
      <w:r>
        <w:t xml:space="preserve">   persausive    </w:t>
      </w:r>
      <w:r>
        <w:t xml:space="preserve">   prophecies    </w:t>
      </w:r>
      <w:r>
        <w:t xml:space="preserve">   reluctant    </w:t>
      </w:r>
      <w:r>
        <w:t xml:space="preserve">   ross    </w:t>
      </w:r>
      <w:r>
        <w:t xml:space="preserve">   ruthless    </w:t>
      </w:r>
      <w:r>
        <w:t xml:space="preserve">   scotland    </w:t>
      </w:r>
      <w:r>
        <w:t xml:space="preserve">   seyton    </w:t>
      </w:r>
      <w:r>
        <w:t xml:space="preserve">   shakespeare    </w:t>
      </w:r>
      <w:r>
        <w:t xml:space="preserve">   siward    </w:t>
      </w:r>
      <w:r>
        <w:t xml:space="preserve">   throne    </w:t>
      </w:r>
      <w:r>
        <w:t xml:space="preserve">   tyrant    </w:t>
      </w:r>
      <w:r>
        <w:t xml:space="preserve">   unsex me    </w:t>
      </w:r>
      <w:r>
        <w:t xml:space="preserve">   violent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Wordsearch</dc:title>
  <dcterms:created xsi:type="dcterms:W3CDTF">2021-10-11T11:35:41Z</dcterms:created>
  <dcterms:modified xsi:type="dcterms:W3CDTF">2021-10-11T11:35:41Z</dcterms:modified>
</cp:coreProperties>
</file>