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appall    </w:t>
      </w:r>
      <w:r>
        <w:t xml:space="preserve">   Avarice    </w:t>
      </w:r>
      <w:r>
        <w:t xml:space="preserve">   beguile    </w:t>
      </w:r>
      <w:r>
        <w:t xml:space="preserve">   carousing    </w:t>
      </w:r>
      <w:r>
        <w:t xml:space="preserve">   chastise    </w:t>
      </w:r>
      <w:r>
        <w:t xml:space="preserve">   cleave    </w:t>
      </w:r>
      <w:r>
        <w:t xml:space="preserve">   Corporeal    </w:t>
      </w:r>
      <w:r>
        <w:t xml:space="preserve">   couriers    </w:t>
      </w:r>
      <w:r>
        <w:t xml:space="preserve">   Credulous    </w:t>
      </w:r>
      <w:r>
        <w:t xml:space="preserve">   Daunt    </w:t>
      </w:r>
      <w:r>
        <w:t xml:space="preserve">   Disdain    </w:t>
      </w:r>
      <w:r>
        <w:t xml:space="preserve">   Dispatch    </w:t>
      </w:r>
      <w:r>
        <w:t xml:space="preserve">   epicure    </w:t>
      </w:r>
      <w:r>
        <w:t xml:space="preserve">   equivocate    </w:t>
      </w:r>
      <w:r>
        <w:t xml:space="preserve">   Esteem    </w:t>
      </w:r>
      <w:r>
        <w:t xml:space="preserve">   Galling    </w:t>
      </w:r>
      <w:r>
        <w:t xml:space="preserve">   harbinger    </w:t>
      </w:r>
      <w:r>
        <w:t xml:space="preserve">   Homely    </w:t>
      </w:r>
      <w:r>
        <w:t xml:space="preserve">   Laud    </w:t>
      </w:r>
      <w:r>
        <w:t xml:space="preserve">   Malady    </w:t>
      </w:r>
      <w:r>
        <w:t xml:space="preserve">   minion    </w:t>
      </w:r>
      <w:r>
        <w:t xml:space="preserve">   Mirth    </w:t>
      </w:r>
      <w:r>
        <w:t xml:space="preserve">   Obscure    </w:t>
      </w:r>
      <w:r>
        <w:t xml:space="preserve">   palpable    </w:t>
      </w:r>
      <w:r>
        <w:t xml:space="preserve">   Pernicious    </w:t>
      </w:r>
      <w:r>
        <w:t xml:space="preserve">   Plight    </w:t>
      </w:r>
      <w:r>
        <w:t xml:space="preserve">   Potent    </w:t>
      </w:r>
      <w:r>
        <w:t xml:space="preserve">   pristine    </w:t>
      </w:r>
      <w:r>
        <w:t xml:space="preserve">   Profound    </w:t>
      </w:r>
      <w:r>
        <w:t xml:space="preserve">   Rancor    </w:t>
      </w:r>
      <w:r>
        <w:t xml:space="preserve">   Requite    </w:t>
      </w:r>
      <w:r>
        <w:t xml:space="preserve">   Resolute    </w:t>
      </w:r>
      <w:r>
        <w:t xml:space="preserve">   Rue    </w:t>
      </w:r>
      <w:r>
        <w:t xml:space="preserve">   scruples    </w:t>
      </w:r>
      <w:r>
        <w:t xml:space="preserve">   Sovereign    </w:t>
      </w:r>
      <w:r>
        <w:t xml:space="preserve">   suborned    </w:t>
      </w:r>
      <w:r>
        <w:t xml:space="preserve">   Temperate    </w:t>
      </w:r>
      <w:r>
        <w:t xml:space="preserve">   Vanquished    </w:t>
      </w:r>
      <w:r>
        <w:t xml:space="preserve">   Voluptuous    </w:t>
      </w:r>
      <w:r>
        <w:t xml:space="preserve">   Wanton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2021-10-11T11:35:44Z</dcterms:created>
  <dcterms:modified xsi:type="dcterms:W3CDTF">2021-10-11T11:35:44Z</dcterms:modified>
</cp:coreProperties>
</file>