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Conscience    </w:t>
      </w:r>
      <w:r>
        <w:t xml:space="preserve">   Betrayl    </w:t>
      </w:r>
      <w:r>
        <w:t xml:space="preserve">   Destruction    </w:t>
      </w:r>
      <w:r>
        <w:t xml:space="preserve">   Desire    </w:t>
      </w:r>
      <w:r>
        <w:t xml:space="preserve">   Fate    </w:t>
      </w:r>
      <w:r>
        <w:t xml:space="preserve">   Scenes    </w:t>
      </w:r>
      <w:r>
        <w:t xml:space="preserve">   Act    </w:t>
      </w:r>
      <w:r>
        <w:t xml:space="preserve">   Blood    </w:t>
      </w:r>
      <w:r>
        <w:t xml:space="preserve">   Hallucinations    </w:t>
      </w:r>
      <w:r>
        <w:t xml:space="preserve">   Violence    </w:t>
      </w:r>
      <w:r>
        <w:t xml:space="preserve">   Ambition    </w:t>
      </w:r>
      <w:r>
        <w:t xml:space="preserve">   Power    </w:t>
      </w:r>
      <w:r>
        <w:t xml:space="preserve">   Killing    </w:t>
      </w:r>
      <w:r>
        <w:t xml:space="preserve">   Guilt    </w:t>
      </w:r>
      <w:r>
        <w:t xml:space="preserve">   Shakespeare    </w:t>
      </w:r>
      <w:r>
        <w:t xml:space="preserve">   Ross    </w:t>
      </w:r>
      <w:r>
        <w:t xml:space="preserve">   Fleance    </w:t>
      </w:r>
      <w:r>
        <w:t xml:space="preserve">   Malcolm    </w:t>
      </w:r>
      <w:r>
        <w:t xml:space="preserve">   Prophecy    </w:t>
      </w:r>
      <w:r>
        <w:t xml:space="preserve">   Soldiers    </w:t>
      </w:r>
      <w:r>
        <w:t xml:space="preserve">   Servant    </w:t>
      </w:r>
      <w:r>
        <w:t xml:space="preserve">   Messenger    </w:t>
      </w:r>
      <w:r>
        <w:t xml:space="preserve">   Apparition    </w:t>
      </w:r>
      <w:r>
        <w:t xml:space="preserve">   Lady    </w:t>
      </w:r>
      <w:r>
        <w:t xml:space="preserve">   Dagger    </w:t>
      </w:r>
      <w:r>
        <w:t xml:space="preserve">   Murderer    </w:t>
      </w:r>
      <w:r>
        <w:t xml:space="preserve">   Porter    </w:t>
      </w:r>
      <w:r>
        <w:t xml:space="preserve">   Seyton    </w:t>
      </w:r>
      <w:r>
        <w:t xml:space="preserve">   Lennox    </w:t>
      </w:r>
      <w:r>
        <w:t xml:space="preserve">   Donalbain    </w:t>
      </w:r>
      <w:r>
        <w:t xml:space="preserve">   Banquo    </w:t>
      </w:r>
      <w:r>
        <w:t xml:space="preserve">   Scotland    </w:t>
      </w:r>
      <w:r>
        <w:t xml:space="preserve">   King    </w:t>
      </w:r>
      <w:r>
        <w:t xml:space="preserve">   Thane    </w:t>
      </w:r>
      <w:r>
        <w:t xml:space="preserve">   Cawdor    </w:t>
      </w:r>
      <w:r>
        <w:t xml:space="preserve">   Duncan    </w:t>
      </w:r>
      <w:r>
        <w:t xml:space="preserve">   Macduff    </w:t>
      </w:r>
      <w:r>
        <w:t xml:space="preserve">   Witches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2021-10-11T11:35:59Z</dcterms:created>
  <dcterms:modified xsi:type="dcterms:W3CDTF">2021-10-11T11:35:59Z</dcterms:modified>
</cp:coreProperties>
</file>