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King Duncans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Duncans youngest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Macbeth and Banquo report to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Macbeths title inherited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King Duncan gift Lady Macbeth during his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Malcolm flee after Duncan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title was given to Malcolm after the battle in act 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title was given to Macolm?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Fleance to flee?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traitor in the beginning of the play that Macbeth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Macbeths relationship with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Macbeths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2021-10-11T11:34:47Z</dcterms:created>
  <dcterms:modified xsi:type="dcterms:W3CDTF">2021-10-11T11:34:47Z</dcterms:modified>
</cp:coreProperties>
</file>