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Forres    </w:t>
      </w:r>
      <w:r>
        <w:t xml:space="preserve">   Cawdor    </w:t>
      </w:r>
      <w:r>
        <w:t xml:space="preserve">   Sinel    </w:t>
      </w:r>
      <w:r>
        <w:t xml:space="preserve">   Fife    </w:t>
      </w:r>
      <w:r>
        <w:t xml:space="preserve">   Norway    </w:t>
      </w:r>
      <w:r>
        <w:t xml:space="preserve">   England    </w:t>
      </w:r>
      <w:r>
        <w:t xml:space="preserve">   Glamis    </w:t>
      </w:r>
      <w:r>
        <w:t xml:space="preserve">   Seyton    </w:t>
      </w:r>
      <w:r>
        <w:t xml:space="preserve">   Siward    </w:t>
      </w:r>
      <w:r>
        <w:t xml:space="preserve">   Inverness    </w:t>
      </w:r>
      <w:r>
        <w:t xml:space="preserve">   Lennox    </w:t>
      </w:r>
      <w:r>
        <w:t xml:space="preserve">   Macduff    </w:t>
      </w:r>
      <w:r>
        <w:t xml:space="preserve">   Malcolm    </w:t>
      </w:r>
      <w:r>
        <w:t xml:space="preserve">   Fleance    </w:t>
      </w:r>
      <w:r>
        <w:t xml:space="preserve">   Duncan    </w:t>
      </w:r>
      <w:r>
        <w:t xml:space="preserve">   Donalbain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2021-10-11T11:35:21Z</dcterms:created>
  <dcterms:modified xsi:type="dcterms:W3CDTF">2021-10-11T11:35:21Z</dcterms:modified>
</cp:coreProperties>
</file>