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act 2-4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word means gloomy; also, filled with crows. (Pg 370)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Macbeth’s mind full of? (Pg 370)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murderers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ghost sits in Macbeth’s place? (End of pg 373)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word means best? (Pg 373)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first person to talk in act 3 scene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the banquet held before Banquo is killed? (Pg 372)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times does the murderer stab Banquo? (Pg 373)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means little serpent, that is, Fleance? (Pg 373)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are they planning to kill? </w:t>
            </w:r>
          </w:p>
        </w:tc>
      </w:tr>
    </w:tbl>
    <w:p>
      <w:pPr>
        <w:pStyle w:val="WordBankLarge"/>
      </w:pPr>
      <w:r>
        <w:t xml:space="preserve">   Lady Macbeth    </w:t>
      </w:r>
      <w:r>
        <w:t xml:space="preserve">   Three    </w:t>
      </w:r>
      <w:r>
        <w:t xml:space="preserve">   Banquo    </w:t>
      </w:r>
      <w:r>
        <w:t xml:space="preserve">   Rooky    </w:t>
      </w:r>
      <w:r>
        <w:t xml:space="preserve">   Scorpions     </w:t>
      </w:r>
      <w:r>
        <w:t xml:space="preserve">   Nonpareil    </w:t>
      </w:r>
      <w:r>
        <w:t xml:space="preserve">   Hall in the palace    </w:t>
      </w:r>
      <w:r>
        <w:t xml:space="preserve">   Worm    </w:t>
      </w:r>
      <w:r>
        <w:t xml:space="preserve">   Twenty    </w:t>
      </w:r>
      <w:r>
        <w:t xml:space="preserve">   Banquo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act 2-4</dc:title>
  <dcterms:created xsi:type="dcterms:W3CDTF">2021-10-11T11:34:53Z</dcterms:created>
  <dcterms:modified xsi:type="dcterms:W3CDTF">2021-10-11T11:34:53Z</dcterms:modified>
</cp:coreProperties>
</file>